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047B" w14:textId="77777777" w:rsidR="0007418F" w:rsidRDefault="00000000">
      <w:pPr>
        <w:pStyle w:val="Heading1"/>
      </w:pPr>
      <w:r>
        <w:t>Client Risk Assessment Form</w:t>
      </w:r>
    </w:p>
    <w:p w14:paraId="246BDA1F" w14:textId="6669F2EF" w:rsidR="0007418F" w:rsidRDefault="00000000">
      <w:r>
        <w:t>Dear Investor,</w:t>
      </w:r>
      <w:r>
        <w:br/>
      </w:r>
      <w:r>
        <w:br/>
        <w:t>To help us serve you better and ensure that your mutual fund investments align with your financial goals and risk appetite, we request you to kindly fill out this short risk profiling questionnaire.</w:t>
      </w:r>
      <w:r>
        <w:br/>
      </w:r>
      <w:r>
        <w:br/>
        <w:t>This form will help us assess your:</w:t>
      </w:r>
      <w:r>
        <w:br/>
        <w:t>• Investment goals</w:t>
      </w:r>
      <w:r>
        <w:br/>
        <w:t>• Risk tolerance</w:t>
      </w:r>
      <w:r>
        <w:br/>
        <w:t>• Time horizon</w:t>
      </w:r>
      <w:r>
        <w:br/>
      </w:r>
    </w:p>
    <w:p w14:paraId="589B9F44" w14:textId="77777777" w:rsidR="0007418F" w:rsidRDefault="00000000">
      <w:pPr>
        <w:pStyle w:val="Heading2"/>
      </w:pPr>
      <w:r>
        <w:t>Personal Details</w:t>
      </w:r>
    </w:p>
    <w:p w14:paraId="28BC4F4C" w14:textId="77777777" w:rsidR="004F6D9E" w:rsidRPr="004F6D9E" w:rsidRDefault="004F6D9E" w:rsidP="004F6D9E"/>
    <w:p w14:paraId="48E7C28A" w14:textId="2E93B14A" w:rsidR="00976C3B" w:rsidRDefault="00000000">
      <w:r>
        <w:t>Full Name</w:t>
      </w:r>
      <w:r w:rsidR="00E00D0E">
        <w:t>:</w:t>
      </w:r>
      <w:r w:rsidR="00E00D0E" w:rsidRPr="00E00D0E">
        <w:t xml:space="preserve"> </w:t>
      </w:r>
      <w:r w:rsidR="00E00D0E">
        <w:t>_________________________________________</w:t>
      </w:r>
    </w:p>
    <w:p w14:paraId="78C25A4F" w14:textId="186671F3" w:rsidR="0007418F" w:rsidRDefault="00000000">
      <w:r>
        <w:t xml:space="preserve"> </w:t>
      </w:r>
      <w:r w:rsidR="004F6D9E">
        <w:t>City</w:t>
      </w:r>
      <w:r>
        <w:t>: ______________________________________________</w:t>
      </w:r>
    </w:p>
    <w:p w14:paraId="6B41E844" w14:textId="468FDEE3" w:rsidR="004F6D9E" w:rsidRDefault="004F6D9E" w:rsidP="004F6D9E">
      <w:r>
        <w:t>Father’s Name:</w:t>
      </w:r>
      <w:r w:rsidRPr="004F6D9E">
        <w:t xml:space="preserve"> </w:t>
      </w:r>
      <w:r>
        <w:t>______________________________________</w:t>
      </w:r>
    </w:p>
    <w:p w14:paraId="530F70D9" w14:textId="77777777" w:rsidR="0007418F" w:rsidRDefault="00000000">
      <w:r>
        <w:t>Gender: ☐ Male   ☐ Female   ☐ Transgender</w:t>
      </w:r>
    </w:p>
    <w:p w14:paraId="7DCE4CF7" w14:textId="77777777" w:rsidR="004F6D9E" w:rsidRDefault="004F6D9E"/>
    <w:p w14:paraId="12692142" w14:textId="2622AC81" w:rsidR="0007418F" w:rsidRDefault="00000000">
      <w:pPr>
        <w:pStyle w:val="ListNumber"/>
      </w:pPr>
      <w:r>
        <w:t xml:space="preserve"> What is your age group?</w:t>
      </w:r>
    </w:p>
    <w:p w14:paraId="662D8E15" w14:textId="7EE0CE9D" w:rsidR="0007418F" w:rsidRDefault="00E00D0E" w:rsidP="00E00D0E">
      <w:pPr>
        <w:pStyle w:val="ListBullet"/>
        <w:numPr>
          <w:ilvl w:val="0"/>
          <w:numId w:val="0"/>
        </w:numPr>
        <w:ind w:left="360"/>
      </w:pPr>
      <w:r>
        <w:t>A ☐ Below 30 years</w:t>
      </w:r>
    </w:p>
    <w:p w14:paraId="7CB0A2CD" w14:textId="27B83621" w:rsidR="0007418F" w:rsidRDefault="00E00D0E" w:rsidP="00E00D0E">
      <w:pPr>
        <w:pStyle w:val="ListBullet"/>
        <w:numPr>
          <w:ilvl w:val="0"/>
          <w:numId w:val="0"/>
        </w:numPr>
        <w:ind w:left="360"/>
      </w:pPr>
      <w:r>
        <w:t>B ☐ 30 – 40 years</w:t>
      </w:r>
    </w:p>
    <w:p w14:paraId="1F62973F" w14:textId="09BF4FCF" w:rsidR="0007418F" w:rsidRDefault="00E00D0E" w:rsidP="00E00D0E">
      <w:pPr>
        <w:pStyle w:val="ListBullet"/>
        <w:numPr>
          <w:ilvl w:val="0"/>
          <w:numId w:val="0"/>
        </w:numPr>
        <w:ind w:left="360"/>
      </w:pPr>
      <w:r>
        <w:t>C ☐ 41 – 50 years</w:t>
      </w:r>
    </w:p>
    <w:p w14:paraId="245120A2" w14:textId="005397A5" w:rsidR="0007418F" w:rsidRDefault="00E00D0E" w:rsidP="00E00D0E">
      <w:pPr>
        <w:pStyle w:val="ListBullet"/>
        <w:numPr>
          <w:ilvl w:val="0"/>
          <w:numId w:val="0"/>
        </w:numPr>
        <w:ind w:left="360"/>
      </w:pPr>
      <w:r>
        <w:t>D ☐ 51 – 60 years</w:t>
      </w:r>
    </w:p>
    <w:p w14:paraId="575DAB09" w14:textId="2BF8BC11" w:rsidR="0007418F" w:rsidRDefault="00E00D0E" w:rsidP="00E00D0E">
      <w:pPr>
        <w:pStyle w:val="ListBullet"/>
        <w:numPr>
          <w:ilvl w:val="0"/>
          <w:numId w:val="0"/>
        </w:numPr>
        <w:ind w:left="360"/>
      </w:pPr>
      <w:r>
        <w:t>E ☐ Above 60 years</w:t>
      </w:r>
    </w:p>
    <w:p w14:paraId="3F775D59" w14:textId="647869B3" w:rsidR="0007418F" w:rsidRDefault="00000000">
      <w:pPr>
        <w:pStyle w:val="ListNumber"/>
      </w:pPr>
      <w:r>
        <w:t xml:space="preserve"> What is your current income per month?</w:t>
      </w:r>
    </w:p>
    <w:p w14:paraId="6144FA71" w14:textId="23080A48" w:rsidR="0007418F" w:rsidRDefault="00E00D0E" w:rsidP="00E00D0E">
      <w:pPr>
        <w:pStyle w:val="ListBullet"/>
        <w:numPr>
          <w:ilvl w:val="0"/>
          <w:numId w:val="0"/>
        </w:numPr>
        <w:ind w:left="360"/>
      </w:pPr>
      <w:r>
        <w:t>A ☐ Below ₹75,000</w:t>
      </w:r>
    </w:p>
    <w:p w14:paraId="2E48BC76" w14:textId="584060C0" w:rsidR="0007418F" w:rsidRDefault="00E00D0E" w:rsidP="00E00D0E">
      <w:pPr>
        <w:pStyle w:val="ListBullet"/>
        <w:numPr>
          <w:ilvl w:val="0"/>
          <w:numId w:val="0"/>
        </w:numPr>
        <w:ind w:left="360"/>
      </w:pPr>
      <w:r>
        <w:t>B ☐ ₹75,000 – ₹1,00,000</w:t>
      </w:r>
    </w:p>
    <w:p w14:paraId="3772B490" w14:textId="1C9A43BD" w:rsidR="0007418F" w:rsidRDefault="00E00D0E" w:rsidP="00E00D0E">
      <w:pPr>
        <w:pStyle w:val="ListBullet"/>
        <w:numPr>
          <w:ilvl w:val="0"/>
          <w:numId w:val="0"/>
        </w:numPr>
        <w:ind w:left="360"/>
      </w:pPr>
      <w:r>
        <w:t>C ☐ ₹1,00,000 – ₹2,00,000</w:t>
      </w:r>
    </w:p>
    <w:p w14:paraId="4685CCE8" w14:textId="69134F9D" w:rsidR="0007418F" w:rsidRDefault="00E00D0E" w:rsidP="00E00D0E">
      <w:pPr>
        <w:pStyle w:val="ListBullet"/>
        <w:numPr>
          <w:ilvl w:val="0"/>
          <w:numId w:val="0"/>
        </w:numPr>
        <w:ind w:left="360"/>
      </w:pPr>
      <w:r>
        <w:t>D ☐ Above ₹2,00,000</w:t>
      </w:r>
    </w:p>
    <w:p w14:paraId="1612BCE5" w14:textId="11CD96C8" w:rsidR="0007418F" w:rsidRDefault="00000000">
      <w:pPr>
        <w:pStyle w:val="ListNumber"/>
      </w:pPr>
      <w:r>
        <w:lastRenderedPageBreak/>
        <w:t xml:space="preserve"> How stable is your current income?</w:t>
      </w:r>
    </w:p>
    <w:p w14:paraId="67E56425" w14:textId="7B294D2F" w:rsidR="0007418F" w:rsidRDefault="00E00D0E" w:rsidP="00E00D0E">
      <w:pPr>
        <w:pStyle w:val="ListBullet"/>
        <w:numPr>
          <w:ilvl w:val="0"/>
          <w:numId w:val="0"/>
        </w:numPr>
        <w:ind w:left="360"/>
      </w:pPr>
      <w:r>
        <w:t>A ☐ Very stable (Govt job/pension)</w:t>
      </w:r>
    </w:p>
    <w:p w14:paraId="663FE02B" w14:textId="0F05CC71" w:rsidR="0007418F" w:rsidRDefault="00E00D0E" w:rsidP="00E00D0E">
      <w:pPr>
        <w:pStyle w:val="ListBullet"/>
        <w:numPr>
          <w:ilvl w:val="0"/>
          <w:numId w:val="0"/>
        </w:numPr>
        <w:ind w:left="360"/>
      </w:pPr>
      <w:r>
        <w:t>B ☐ Stable (Private sector with &gt;5 years)</w:t>
      </w:r>
    </w:p>
    <w:p w14:paraId="3B87ADB5" w14:textId="24C07432" w:rsidR="0007418F" w:rsidRDefault="00E00D0E" w:rsidP="00E00D0E">
      <w:pPr>
        <w:pStyle w:val="ListBullet"/>
        <w:numPr>
          <w:ilvl w:val="0"/>
          <w:numId w:val="0"/>
        </w:numPr>
        <w:ind w:left="360"/>
      </w:pPr>
      <w:r>
        <w:t>C ☐ Moderate (Freelancer/business)</w:t>
      </w:r>
    </w:p>
    <w:p w14:paraId="5F1FDBA8" w14:textId="712F1BD4" w:rsidR="0007418F" w:rsidRDefault="00E00D0E" w:rsidP="00E00D0E">
      <w:pPr>
        <w:pStyle w:val="ListBullet"/>
        <w:numPr>
          <w:ilvl w:val="0"/>
          <w:numId w:val="0"/>
        </w:numPr>
        <w:ind w:left="360"/>
      </w:pPr>
      <w:r>
        <w:t>D ☐ Unstable (Seasonal/irregular)</w:t>
      </w:r>
    </w:p>
    <w:p w14:paraId="643AB33E" w14:textId="6817CA62" w:rsidR="0007418F" w:rsidRDefault="00000000">
      <w:pPr>
        <w:pStyle w:val="ListNumber"/>
      </w:pPr>
      <w:r>
        <w:t xml:space="preserve"> What percentage of your income do you invest monthly?</w:t>
      </w:r>
    </w:p>
    <w:p w14:paraId="3AFB2AFD" w14:textId="490378D2" w:rsidR="0007418F" w:rsidRDefault="00E00D0E" w:rsidP="00E00D0E">
      <w:pPr>
        <w:pStyle w:val="ListBullet"/>
        <w:numPr>
          <w:ilvl w:val="0"/>
          <w:numId w:val="0"/>
        </w:numPr>
        <w:ind w:left="360"/>
      </w:pPr>
      <w:r>
        <w:t>A ☐ More than 40%</w:t>
      </w:r>
    </w:p>
    <w:p w14:paraId="50AD011A" w14:textId="7C496765" w:rsidR="0007418F" w:rsidRDefault="00E00D0E" w:rsidP="00E00D0E">
      <w:pPr>
        <w:pStyle w:val="ListBullet"/>
        <w:numPr>
          <w:ilvl w:val="0"/>
          <w:numId w:val="0"/>
        </w:numPr>
        <w:ind w:left="360"/>
      </w:pPr>
      <w:r>
        <w:t>B ☐ 25% – 40%</w:t>
      </w:r>
    </w:p>
    <w:p w14:paraId="18103071" w14:textId="4045E5C4" w:rsidR="0007418F" w:rsidRDefault="00E00D0E" w:rsidP="00E00D0E">
      <w:pPr>
        <w:pStyle w:val="ListBullet"/>
        <w:numPr>
          <w:ilvl w:val="0"/>
          <w:numId w:val="0"/>
        </w:numPr>
        <w:ind w:left="360"/>
      </w:pPr>
      <w:r>
        <w:t>C ☐ 10% – 25%</w:t>
      </w:r>
    </w:p>
    <w:p w14:paraId="401F2B67" w14:textId="2BB8838E" w:rsidR="0007418F" w:rsidRDefault="00E00D0E" w:rsidP="00E00D0E">
      <w:pPr>
        <w:pStyle w:val="ListBullet"/>
        <w:numPr>
          <w:ilvl w:val="0"/>
          <w:numId w:val="0"/>
        </w:numPr>
        <w:ind w:left="360"/>
      </w:pPr>
      <w:r>
        <w:t>D ☐ Less than 10%</w:t>
      </w:r>
    </w:p>
    <w:p w14:paraId="06D0EBC8" w14:textId="4ECE787D" w:rsidR="0007418F" w:rsidRDefault="00000000">
      <w:pPr>
        <w:pStyle w:val="ListNumber"/>
      </w:pPr>
      <w:r>
        <w:t xml:space="preserve"> How many dependents do you have?</w:t>
      </w:r>
    </w:p>
    <w:p w14:paraId="17F21793" w14:textId="7C02E630" w:rsidR="0007418F" w:rsidRDefault="00E00D0E" w:rsidP="00E00D0E">
      <w:pPr>
        <w:pStyle w:val="ListBullet"/>
        <w:numPr>
          <w:ilvl w:val="0"/>
          <w:numId w:val="0"/>
        </w:numPr>
        <w:ind w:left="360"/>
      </w:pPr>
      <w:r>
        <w:t>A ☐ None</w:t>
      </w:r>
    </w:p>
    <w:p w14:paraId="3D7F138E" w14:textId="0A26C72A" w:rsidR="0007418F" w:rsidRDefault="00E00D0E" w:rsidP="00E00D0E">
      <w:pPr>
        <w:pStyle w:val="ListBullet"/>
        <w:numPr>
          <w:ilvl w:val="0"/>
          <w:numId w:val="0"/>
        </w:numPr>
        <w:ind w:left="360"/>
      </w:pPr>
      <w:r>
        <w:t>B ☐ 1</w:t>
      </w:r>
    </w:p>
    <w:p w14:paraId="4F1E0E6B" w14:textId="532F3957" w:rsidR="0007418F" w:rsidRDefault="00E00D0E" w:rsidP="00E00D0E">
      <w:pPr>
        <w:pStyle w:val="ListBullet"/>
        <w:numPr>
          <w:ilvl w:val="0"/>
          <w:numId w:val="0"/>
        </w:numPr>
        <w:ind w:left="360"/>
      </w:pPr>
      <w:r>
        <w:t>C ☐ 2</w:t>
      </w:r>
    </w:p>
    <w:p w14:paraId="4F1C04EC" w14:textId="362A113E" w:rsidR="0007418F" w:rsidRDefault="00E00D0E" w:rsidP="00E00D0E">
      <w:pPr>
        <w:pStyle w:val="ListBullet"/>
        <w:numPr>
          <w:ilvl w:val="0"/>
          <w:numId w:val="0"/>
        </w:numPr>
        <w:ind w:left="360"/>
      </w:pPr>
      <w:r>
        <w:t>D ☐ 3</w:t>
      </w:r>
    </w:p>
    <w:p w14:paraId="00F5BAB7" w14:textId="7A328C23" w:rsidR="0007418F" w:rsidRDefault="00E00D0E" w:rsidP="00E00D0E">
      <w:pPr>
        <w:pStyle w:val="ListBullet"/>
        <w:numPr>
          <w:ilvl w:val="0"/>
          <w:numId w:val="0"/>
        </w:numPr>
        <w:ind w:left="360"/>
      </w:pPr>
      <w:r>
        <w:t>E ☐ 4 or more</w:t>
      </w:r>
    </w:p>
    <w:p w14:paraId="6E089DF3" w14:textId="4915BA8C" w:rsidR="0007418F" w:rsidRDefault="00000000">
      <w:pPr>
        <w:pStyle w:val="ListNumber"/>
      </w:pPr>
      <w:r>
        <w:t>What is your investment time horizon?</w:t>
      </w:r>
    </w:p>
    <w:p w14:paraId="5BA05835" w14:textId="30D1759A" w:rsidR="0007418F" w:rsidRDefault="00E00D0E" w:rsidP="00E00D0E">
      <w:pPr>
        <w:pStyle w:val="ListBullet"/>
        <w:numPr>
          <w:ilvl w:val="0"/>
          <w:numId w:val="0"/>
        </w:numPr>
        <w:ind w:left="360"/>
      </w:pPr>
      <w:r>
        <w:t>A ☐ More than 12 years</w:t>
      </w:r>
    </w:p>
    <w:p w14:paraId="3164C20C" w14:textId="0E3092B9" w:rsidR="0007418F" w:rsidRDefault="00E00D0E" w:rsidP="00E00D0E">
      <w:pPr>
        <w:pStyle w:val="ListBullet"/>
        <w:numPr>
          <w:ilvl w:val="0"/>
          <w:numId w:val="0"/>
        </w:numPr>
        <w:ind w:left="360"/>
      </w:pPr>
      <w:r>
        <w:t>B ☐ 8 – 12 years</w:t>
      </w:r>
    </w:p>
    <w:p w14:paraId="01750335" w14:textId="66AE2A8A" w:rsidR="0007418F" w:rsidRDefault="00E00D0E" w:rsidP="00E00D0E">
      <w:pPr>
        <w:pStyle w:val="ListBullet"/>
        <w:numPr>
          <w:ilvl w:val="0"/>
          <w:numId w:val="0"/>
        </w:numPr>
        <w:ind w:left="360"/>
      </w:pPr>
      <w:r>
        <w:t>C ☐ 4 – 7 years</w:t>
      </w:r>
    </w:p>
    <w:p w14:paraId="0108A841" w14:textId="7A8722FD" w:rsidR="0007418F" w:rsidRDefault="00E00D0E" w:rsidP="00E00D0E">
      <w:pPr>
        <w:pStyle w:val="ListBullet"/>
        <w:numPr>
          <w:ilvl w:val="0"/>
          <w:numId w:val="0"/>
        </w:numPr>
        <w:ind w:left="360"/>
      </w:pPr>
      <w:r>
        <w:t>D ☐ 1 – 3 years</w:t>
      </w:r>
    </w:p>
    <w:p w14:paraId="442B683B" w14:textId="5EEABC06" w:rsidR="0007418F" w:rsidRDefault="00000000">
      <w:pPr>
        <w:pStyle w:val="ListNumber"/>
      </w:pPr>
      <w:r>
        <w:t xml:space="preserve"> What is your primary goal for investing?</w:t>
      </w:r>
    </w:p>
    <w:p w14:paraId="504A81A0" w14:textId="53B7EA9C" w:rsidR="0007418F" w:rsidRDefault="00E00D0E" w:rsidP="00E00D0E">
      <w:pPr>
        <w:pStyle w:val="ListBullet"/>
        <w:numPr>
          <w:ilvl w:val="0"/>
          <w:numId w:val="0"/>
        </w:numPr>
        <w:ind w:left="360"/>
      </w:pPr>
      <w:r>
        <w:t>A ☐ Transgenerational or legacy asset</w:t>
      </w:r>
    </w:p>
    <w:p w14:paraId="555BAEB7" w14:textId="72D46AD3" w:rsidR="0007418F" w:rsidRDefault="00E00D0E" w:rsidP="00E00D0E">
      <w:pPr>
        <w:pStyle w:val="ListBullet"/>
        <w:numPr>
          <w:ilvl w:val="0"/>
          <w:numId w:val="0"/>
        </w:numPr>
        <w:ind w:left="360"/>
      </w:pPr>
      <w:r>
        <w:t>B ☐ Retirement Planning</w:t>
      </w:r>
    </w:p>
    <w:p w14:paraId="394A8948" w14:textId="2AF74246" w:rsidR="0007418F" w:rsidRDefault="00E00D0E" w:rsidP="00E00D0E">
      <w:pPr>
        <w:pStyle w:val="ListBullet"/>
        <w:numPr>
          <w:ilvl w:val="0"/>
          <w:numId w:val="0"/>
        </w:numPr>
        <w:ind w:left="360"/>
      </w:pPr>
      <w:r>
        <w:t>C ☐ Wealth Creation</w:t>
      </w:r>
    </w:p>
    <w:p w14:paraId="7B817116" w14:textId="6B61E363" w:rsidR="0007418F" w:rsidRDefault="00E00D0E" w:rsidP="00E00D0E">
      <w:pPr>
        <w:pStyle w:val="ListBullet"/>
        <w:numPr>
          <w:ilvl w:val="0"/>
          <w:numId w:val="0"/>
        </w:numPr>
        <w:ind w:left="360"/>
      </w:pPr>
      <w:r>
        <w:t>D ☐ Passive Income</w:t>
      </w:r>
    </w:p>
    <w:p w14:paraId="2FDC4258" w14:textId="06DF2260" w:rsidR="0007418F" w:rsidRDefault="00E00D0E" w:rsidP="00E00D0E">
      <w:pPr>
        <w:pStyle w:val="ListBullet"/>
        <w:numPr>
          <w:ilvl w:val="0"/>
          <w:numId w:val="0"/>
        </w:numPr>
        <w:ind w:left="360"/>
      </w:pPr>
      <w:r>
        <w:t>E ☐ Short-term Profits</w:t>
      </w:r>
    </w:p>
    <w:p w14:paraId="2FE9EC6E" w14:textId="78B79BE8" w:rsidR="0007418F" w:rsidRDefault="00000000">
      <w:pPr>
        <w:pStyle w:val="ListNumber"/>
      </w:pPr>
      <w:r>
        <w:t xml:space="preserve"> How would you describe your knowledge of financial markets?</w:t>
      </w:r>
    </w:p>
    <w:p w14:paraId="3C201639" w14:textId="0CDBB137" w:rsidR="0007418F" w:rsidRDefault="00E00D0E" w:rsidP="00E00D0E">
      <w:pPr>
        <w:pStyle w:val="ListBullet"/>
        <w:numPr>
          <w:ilvl w:val="0"/>
          <w:numId w:val="0"/>
        </w:numPr>
        <w:ind w:left="360"/>
      </w:pPr>
      <w:r>
        <w:t>A ☐ Advanced</w:t>
      </w:r>
    </w:p>
    <w:p w14:paraId="36014F84" w14:textId="6607078C" w:rsidR="0007418F" w:rsidRDefault="00E00D0E" w:rsidP="00E00D0E">
      <w:pPr>
        <w:pStyle w:val="ListBullet"/>
        <w:numPr>
          <w:ilvl w:val="0"/>
          <w:numId w:val="0"/>
        </w:numPr>
        <w:ind w:left="360"/>
      </w:pPr>
      <w:r>
        <w:t>B ☐ Good</w:t>
      </w:r>
    </w:p>
    <w:p w14:paraId="6B544761" w14:textId="013D0055" w:rsidR="0007418F" w:rsidRDefault="00E00D0E" w:rsidP="00E00D0E">
      <w:pPr>
        <w:pStyle w:val="ListBullet"/>
        <w:numPr>
          <w:ilvl w:val="0"/>
          <w:numId w:val="0"/>
        </w:numPr>
        <w:ind w:left="360"/>
      </w:pPr>
      <w:r>
        <w:t>C ☐ Basic</w:t>
      </w:r>
    </w:p>
    <w:p w14:paraId="1B433892" w14:textId="3B16CDA8" w:rsidR="0007418F" w:rsidRDefault="00E00D0E" w:rsidP="00E00D0E">
      <w:pPr>
        <w:pStyle w:val="ListBullet"/>
        <w:numPr>
          <w:ilvl w:val="0"/>
          <w:numId w:val="0"/>
        </w:numPr>
        <w:ind w:left="360"/>
      </w:pPr>
      <w:r>
        <w:lastRenderedPageBreak/>
        <w:t>D ☐ None</w:t>
      </w:r>
    </w:p>
    <w:p w14:paraId="7CDDF4E7" w14:textId="4869237F" w:rsidR="0007418F" w:rsidRDefault="00000000">
      <w:pPr>
        <w:pStyle w:val="ListNumber"/>
      </w:pPr>
      <w:r>
        <w:t xml:space="preserve"> How would you react if your investment drops 15% in a month?</w:t>
      </w:r>
    </w:p>
    <w:p w14:paraId="6A094723" w14:textId="0035B848" w:rsidR="0007418F" w:rsidRDefault="00E00D0E" w:rsidP="00E00D0E">
      <w:pPr>
        <w:pStyle w:val="ListBullet"/>
        <w:numPr>
          <w:ilvl w:val="0"/>
          <w:numId w:val="0"/>
        </w:numPr>
        <w:ind w:left="360"/>
      </w:pPr>
      <w:r>
        <w:t>A ☐ Invest more seeing an opportunity</w:t>
      </w:r>
    </w:p>
    <w:p w14:paraId="00FB086C" w14:textId="07C2D63D" w:rsidR="0007418F" w:rsidRDefault="00E00D0E" w:rsidP="00E00D0E">
      <w:pPr>
        <w:pStyle w:val="ListBullet"/>
        <w:numPr>
          <w:ilvl w:val="0"/>
          <w:numId w:val="0"/>
        </w:numPr>
        <w:ind w:left="360"/>
      </w:pPr>
      <w:r>
        <w:t>B ☐ Hold patiently till the goal is achieved</w:t>
      </w:r>
    </w:p>
    <w:p w14:paraId="397ED0A1" w14:textId="4B2CD1EB" w:rsidR="0007418F" w:rsidRDefault="00E00D0E" w:rsidP="00E00D0E">
      <w:pPr>
        <w:pStyle w:val="ListBullet"/>
        <w:numPr>
          <w:ilvl w:val="0"/>
          <w:numId w:val="0"/>
        </w:numPr>
        <w:ind w:left="360"/>
      </w:pPr>
      <w:r>
        <w:t>C ☐ Feel concerned, but wait a bit</w:t>
      </w:r>
    </w:p>
    <w:p w14:paraId="51168F93" w14:textId="2BC755AF" w:rsidR="0007418F" w:rsidRDefault="00E00D0E" w:rsidP="00E00D0E">
      <w:pPr>
        <w:pStyle w:val="ListBullet"/>
        <w:numPr>
          <w:ilvl w:val="0"/>
          <w:numId w:val="0"/>
        </w:numPr>
        <w:ind w:left="360"/>
      </w:pPr>
      <w:r>
        <w:t>D ☐ Immediately withdraw to avoid more loss</w:t>
      </w:r>
    </w:p>
    <w:p w14:paraId="698ECC99" w14:textId="2B9F25D9" w:rsidR="0007418F" w:rsidRDefault="00000000">
      <w:pPr>
        <w:pStyle w:val="ListNumber"/>
      </w:pPr>
      <w:r>
        <w:t xml:space="preserve"> What type of past investments have you made?</w:t>
      </w:r>
    </w:p>
    <w:p w14:paraId="264BED63" w14:textId="0BC75A1B" w:rsidR="0007418F" w:rsidRDefault="00E00D0E" w:rsidP="00E00D0E">
      <w:pPr>
        <w:pStyle w:val="ListBullet"/>
        <w:numPr>
          <w:ilvl w:val="0"/>
          <w:numId w:val="0"/>
        </w:numPr>
        <w:ind w:left="360"/>
      </w:pPr>
      <w:r>
        <w:t>A ☐ Direct equity, derivatives, crypto, etc.</w:t>
      </w:r>
    </w:p>
    <w:p w14:paraId="49DEC6B5" w14:textId="7F64F05A" w:rsidR="0007418F" w:rsidRDefault="00E00D0E" w:rsidP="00E00D0E">
      <w:pPr>
        <w:pStyle w:val="ListBullet"/>
        <w:numPr>
          <w:ilvl w:val="0"/>
          <w:numId w:val="0"/>
        </w:numPr>
        <w:ind w:left="360"/>
      </w:pPr>
      <w:r>
        <w:t>B ☐ Mutual funds + some direct stocks</w:t>
      </w:r>
    </w:p>
    <w:p w14:paraId="0279DC22" w14:textId="7D678825" w:rsidR="0007418F" w:rsidRDefault="00E00D0E" w:rsidP="00E00D0E">
      <w:pPr>
        <w:pStyle w:val="ListBullet"/>
        <w:numPr>
          <w:ilvl w:val="0"/>
          <w:numId w:val="0"/>
        </w:numPr>
        <w:ind w:left="360"/>
      </w:pPr>
      <w:r>
        <w:t>C ☐ Some mutual funds or insurance</w:t>
      </w:r>
    </w:p>
    <w:p w14:paraId="17FEB7AE" w14:textId="0C86D187" w:rsidR="0007418F" w:rsidRDefault="00E00D0E" w:rsidP="00E00D0E">
      <w:pPr>
        <w:pStyle w:val="ListBullet"/>
        <w:numPr>
          <w:ilvl w:val="0"/>
          <w:numId w:val="0"/>
        </w:numPr>
        <w:ind w:left="360"/>
      </w:pPr>
      <w:r>
        <w:t>D ☐ Only FDs, LIC, gold</w:t>
      </w:r>
    </w:p>
    <w:p w14:paraId="21D951F3" w14:textId="495E3A1E" w:rsidR="0007418F" w:rsidRDefault="00000000">
      <w:pPr>
        <w:pStyle w:val="ListNumber"/>
      </w:pPr>
      <w:r>
        <w:t>Which of the following statements best describes your risk appetite?</w:t>
      </w:r>
    </w:p>
    <w:p w14:paraId="2929A98D" w14:textId="7847A451" w:rsidR="0007418F" w:rsidRDefault="00E00D0E" w:rsidP="00E00D0E">
      <w:pPr>
        <w:pStyle w:val="ListBullet"/>
        <w:numPr>
          <w:ilvl w:val="0"/>
          <w:numId w:val="0"/>
        </w:numPr>
        <w:ind w:left="360"/>
      </w:pPr>
      <w:r>
        <w:t>A ☐ I seek high returns even with higher risks</w:t>
      </w:r>
    </w:p>
    <w:p w14:paraId="3E5A4AA2" w14:textId="5D485E9E" w:rsidR="0007418F" w:rsidRDefault="00E00D0E" w:rsidP="00E00D0E">
      <w:pPr>
        <w:pStyle w:val="ListBullet"/>
        <w:numPr>
          <w:ilvl w:val="0"/>
          <w:numId w:val="0"/>
        </w:numPr>
        <w:ind w:left="360"/>
      </w:pPr>
      <w:r>
        <w:t>B ☐ I'm okay with short-term losses for long-term gains</w:t>
      </w:r>
    </w:p>
    <w:p w14:paraId="28EDFC79" w14:textId="33712E3E" w:rsidR="0007418F" w:rsidRDefault="00E00D0E" w:rsidP="00E00D0E">
      <w:pPr>
        <w:pStyle w:val="ListBullet"/>
        <w:numPr>
          <w:ilvl w:val="0"/>
          <w:numId w:val="0"/>
        </w:numPr>
        <w:ind w:left="360"/>
      </w:pPr>
      <w:r>
        <w:t>C ☐ I can tolerate small fluctuations</w:t>
      </w:r>
    </w:p>
    <w:p w14:paraId="4CFB7CB5" w14:textId="7FD838E3" w:rsidR="0007418F" w:rsidRDefault="00E00D0E" w:rsidP="00E00D0E">
      <w:pPr>
        <w:pStyle w:val="ListBullet"/>
        <w:numPr>
          <w:ilvl w:val="0"/>
          <w:numId w:val="0"/>
        </w:numPr>
        <w:ind w:left="360"/>
      </w:pPr>
      <w:r>
        <w:t>D ☐ I cannot tolerate any capital loss</w:t>
      </w:r>
    </w:p>
    <w:p w14:paraId="66EC01EB" w14:textId="77777777" w:rsidR="0007418F" w:rsidRDefault="00000000">
      <w:pPr>
        <w:pStyle w:val="Heading2"/>
      </w:pPr>
      <w:r>
        <w:t>Scoring Pattern</w:t>
      </w:r>
    </w:p>
    <w:p w14:paraId="0712903B" w14:textId="56BD40DA" w:rsidR="0007418F" w:rsidRDefault="00000000">
      <w:r>
        <w:t>For each question, score the selected answer as per the following:</w:t>
      </w:r>
      <w:r>
        <w:br/>
        <w:t>(</w:t>
      </w:r>
      <w:r w:rsidR="00E00D0E">
        <w:t>A</w:t>
      </w:r>
      <w:r>
        <w:t>) = 1 point, (</w:t>
      </w:r>
      <w:r w:rsidR="00E00D0E">
        <w:t>B</w:t>
      </w:r>
      <w:r>
        <w:t>) = 2 points, (</w:t>
      </w:r>
      <w:r w:rsidR="00E00D0E">
        <w:t>C</w:t>
      </w:r>
      <w:r>
        <w:t>) = 3 points, (</w:t>
      </w:r>
      <w:r w:rsidR="00E00D0E">
        <w:t>D</w:t>
      </w:r>
      <w:r>
        <w:t>) = 4 points, (</w:t>
      </w:r>
      <w:r w:rsidR="00E00D0E">
        <w:t>E</w:t>
      </w:r>
      <w:r>
        <w:t>) = 5 points (if applicable)</w:t>
      </w:r>
      <w:r>
        <w:br/>
      </w:r>
    </w:p>
    <w:p w14:paraId="6E33E493" w14:textId="77777777" w:rsidR="0007418F" w:rsidRDefault="00000000">
      <w:pPr>
        <w:pStyle w:val="Heading2"/>
      </w:pPr>
      <w:r>
        <w:t>Risk Profile Based on Total Score</w:t>
      </w:r>
    </w:p>
    <w:p w14:paraId="3CA4CA3D" w14:textId="77777777" w:rsidR="00E00D0E" w:rsidRDefault="00000000" w:rsidP="00E00D0E">
      <w:r>
        <w:t xml:space="preserve">• 11–26 points: Aggressive </w:t>
      </w:r>
      <w:r w:rsidR="00E00D0E">
        <w:t xml:space="preserve">  </w:t>
      </w:r>
      <w:r>
        <w:t xml:space="preserve"> </w:t>
      </w:r>
      <w:r w:rsidR="00E00D0E">
        <w:t>| Equity, Sectoral, Small cap   |</w:t>
      </w:r>
      <w:r w:rsidR="00E00D0E">
        <w:br/>
      </w:r>
      <w:r>
        <w:br/>
        <w:t xml:space="preserve">• 27–38 points: Moderate </w:t>
      </w:r>
      <w:r w:rsidR="00E00D0E">
        <w:t xml:space="preserve">     | Hybrid, Balanced Advantage   |</w:t>
      </w:r>
      <w:r w:rsidR="00E00D0E">
        <w:br/>
      </w:r>
      <w:r>
        <w:br/>
        <w:t>• 39–47 points: Conservative</w:t>
      </w:r>
      <w:r w:rsidR="00E00D0E">
        <w:t xml:space="preserve"> | Debt Funds, Liquid Funds     |</w:t>
      </w:r>
    </w:p>
    <w:p w14:paraId="003722CA" w14:textId="48CB5C67" w:rsidR="00E00D0E" w:rsidRDefault="00E00D0E" w:rsidP="00E00D0E">
      <w:r>
        <w:br/>
        <w:t>Total Score: _______</w:t>
      </w:r>
      <w:r>
        <w:br/>
      </w:r>
    </w:p>
    <w:p w14:paraId="458FE099" w14:textId="77777777" w:rsidR="000465C6" w:rsidRDefault="000465C6" w:rsidP="00E00D0E">
      <w:pPr>
        <w:pStyle w:val="Heading2"/>
      </w:pPr>
    </w:p>
    <w:p w14:paraId="3A25ECA0" w14:textId="77777777" w:rsidR="000465C6" w:rsidRPr="000465C6" w:rsidRDefault="000465C6" w:rsidP="000465C6"/>
    <w:p w14:paraId="5E3E4D76" w14:textId="5B256B3D" w:rsidR="00E00D0E" w:rsidRDefault="00E00D0E" w:rsidP="00E00D0E">
      <w:pPr>
        <w:pStyle w:val="Heading2"/>
      </w:pPr>
      <w:r>
        <w:lastRenderedPageBreak/>
        <w:t>Declaration by Investor</w:t>
      </w:r>
    </w:p>
    <w:p w14:paraId="172E9CE9" w14:textId="62EF36CB" w:rsidR="00E00D0E" w:rsidRDefault="00E00D0E" w:rsidP="00E00D0E">
      <w:r>
        <w:t xml:space="preserve">I confirm that the above information is accurate to the best of my knowledge. </w:t>
      </w:r>
      <w:r>
        <w:br/>
      </w:r>
      <w:r>
        <w:br/>
        <w:t>Signature: _________________________</w:t>
      </w:r>
      <w:r>
        <w:br/>
        <w:t>Date: _______________</w:t>
      </w:r>
      <w:r>
        <w:br/>
      </w:r>
    </w:p>
    <w:p w14:paraId="72464DDD" w14:textId="77777777" w:rsidR="00E00D0E" w:rsidRDefault="00E00D0E" w:rsidP="00E00D0E">
      <w:pPr>
        <w:pStyle w:val="Heading2"/>
      </w:pPr>
      <w:r>
        <w:t>For Office Use (R Patel Wealth Compliance Section)</w:t>
      </w:r>
    </w:p>
    <w:p w14:paraId="22FF7E61" w14:textId="0E261278" w:rsidR="00E00D0E" w:rsidRDefault="00E00D0E" w:rsidP="00E00D0E">
      <w:r>
        <w:br/>
        <w:t>RM Name: __________________________</w:t>
      </w:r>
      <w:r>
        <w:br/>
        <w:t>Date: _______________</w:t>
      </w:r>
      <w:r>
        <w:br/>
      </w:r>
    </w:p>
    <w:sectPr w:rsidR="00E00D0E"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9BFBA" w14:textId="77777777" w:rsidR="00CE5992" w:rsidRDefault="00CE5992" w:rsidP="000465C6">
      <w:pPr>
        <w:spacing w:after="0" w:line="240" w:lineRule="auto"/>
      </w:pPr>
      <w:r>
        <w:separator/>
      </w:r>
    </w:p>
  </w:endnote>
  <w:endnote w:type="continuationSeparator" w:id="0">
    <w:p w14:paraId="0F095C8D" w14:textId="77777777" w:rsidR="00CE5992" w:rsidRDefault="00CE5992" w:rsidP="0004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8D671" w14:textId="77777777" w:rsidR="00CE5992" w:rsidRDefault="00CE5992" w:rsidP="000465C6">
      <w:pPr>
        <w:spacing w:after="0" w:line="240" w:lineRule="auto"/>
      </w:pPr>
      <w:r>
        <w:separator/>
      </w:r>
    </w:p>
  </w:footnote>
  <w:footnote w:type="continuationSeparator" w:id="0">
    <w:p w14:paraId="1C5EEAD1" w14:textId="77777777" w:rsidR="00CE5992" w:rsidRDefault="00CE5992" w:rsidP="0004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B032" w14:textId="0FEE1AD4" w:rsidR="000465C6" w:rsidRDefault="000465C6">
    <w:pPr>
      <w:pStyle w:val="Header"/>
    </w:pPr>
    <w:r>
      <w:t xml:space="preserve">                                                                                                                                    </w:t>
    </w:r>
    <w:r>
      <w:rPr>
        <w:noProof/>
      </w:rPr>
      <w:drawing>
        <wp:inline distT="0" distB="0" distL="0" distR="0" wp14:anchorId="3C87E552" wp14:editId="1A5C676E">
          <wp:extent cx="1548967" cy="514350"/>
          <wp:effectExtent l="0" t="0" r="0" b="0"/>
          <wp:docPr id="1415120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20785" name="Picture 1415120785"/>
                  <pic:cNvPicPr/>
                </pic:nvPicPr>
                <pic:blipFill>
                  <a:blip r:embed="rId1"/>
                  <a:stretch>
                    <a:fillRect/>
                  </a:stretch>
                </pic:blipFill>
                <pic:spPr>
                  <a:xfrm>
                    <a:off x="0" y="0"/>
                    <a:ext cx="1595047" cy="529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8802268">
    <w:abstractNumId w:val="8"/>
  </w:num>
  <w:num w:numId="2" w16cid:durableId="28260272">
    <w:abstractNumId w:val="6"/>
  </w:num>
  <w:num w:numId="3" w16cid:durableId="289894828">
    <w:abstractNumId w:val="5"/>
  </w:num>
  <w:num w:numId="4" w16cid:durableId="476609195">
    <w:abstractNumId w:val="4"/>
  </w:num>
  <w:num w:numId="5" w16cid:durableId="700130482">
    <w:abstractNumId w:val="7"/>
  </w:num>
  <w:num w:numId="6" w16cid:durableId="1695302304">
    <w:abstractNumId w:val="3"/>
  </w:num>
  <w:num w:numId="7" w16cid:durableId="1883517697">
    <w:abstractNumId w:val="2"/>
  </w:num>
  <w:num w:numId="8" w16cid:durableId="237322638">
    <w:abstractNumId w:val="1"/>
  </w:num>
  <w:num w:numId="9" w16cid:durableId="172020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65C6"/>
    <w:rsid w:val="0006063C"/>
    <w:rsid w:val="0007418F"/>
    <w:rsid w:val="0015074B"/>
    <w:rsid w:val="0029639D"/>
    <w:rsid w:val="00326F90"/>
    <w:rsid w:val="004F6D9E"/>
    <w:rsid w:val="005D3958"/>
    <w:rsid w:val="00720E97"/>
    <w:rsid w:val="00777AB5"/>
    <w:rsid w:val="00787367"/>
    <w:rsid w:val="00976C3B"/>
    <w:rsid w:val="009E48D0"/>
    <w:rsid w:val="00A231FA"/>
    <w:rsid w:val="00AA1D8D"/>
    <w:rsid w:val="00B20CA0"/>
    <w:rsid w:val="00B426A8"/>
    <w:rsid w:val="00B47730"/>
    <w:rsid w:val="00B56CDD"/>
    <w:rsid w:val="00B85B46"/>
    <w:rsid w:val="00C21FC8"/>
    <w:rsid w:val="00CB0664"/>
    <w:rsid w:val="00CE5992"/>
    <w:rsid w:val="00E00D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3644C"/>
  <w14:defaultImageDpi w14:val="300"/>
  <w15:docId w15:val="{808A2074-8725-48A5-A4DB-2A321AB9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Prachi Sinha</cp:lastModifiedBy>
  <cp:revision>6</cp:revision>
  <dcterms:created xsi:type="dcterms:W3CDTF">2013-12-23T23:15:00Z</dcterms:created>
  <dcterms:modified xsi:type="dcterms:W3CDTF">2025-07-31T05:47:00Z</dcterms:modified>
  <cp:category/>
</cp:coreProperties>
</file>